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Станиславовича,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320012020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86250320012020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Цебрик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Станиславовича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209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0412365400665020992520179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5">
    <w:name w:val="cat-UserDefined grp-33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